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书名：总体经济学  2012最新版</w:t>
      </w:r>
    </w:p>
    <w:p>
      <w:r>
        <w:t>作者：余适安编著；亚太金融证照文教机构策划</w:t>
      </w:r>
    </w:p>
    <w:p>
      <w:r>
        <w:t>出版社：宏典文化出版股份有限公司</w:t>
      </w:r>
    </w:p>
    <w:p>
      <w:r>
        <w:t>出版日期：2012</w:t>
      </w:r>
    </w:p>
    <w:p>
      <w:r>
        <w:t>总页数：625</w:t>
      </w:r>
    </w:p>
    <w:p>
      <w:r>
        <w:t>更多请访问教客网: www.jiaokey.com</w:t>
      </w:r>
    </w:p>
    <w:p>
      <w:r>
        <w:t>总体经济学  2012最新版 评论地址：https://www.jiaokey.com/book/detail/13466458.html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