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N5新标准日本语能力测试应考秘笈</w:t>
      </w:r>
    </w:p>
    <w:p>
      <w:r>
        <w:rPr>
          <w:rFonts w:ascii="宋体" w:hAnsi="宋体" w:eastAsia="宋体"/>
          <w:sz w:val="24"/>
        </w:rPr>
        <w:t>蔡丰琪，科剑日语编著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N5新标准日本语能力测试应考秘笈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蔡丰琪，科剑日语编著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本书出售、求购地址：https://www.jiaokey.com/book/detail/13466444.html</w:t>
      </w:r>
    </w:p>
    <w:p>
      <w:r>
        <w:t>更多相关图书推荐：https://www.jiaokey.com</w:t>
      </w:r>
    </w:p>
    <w:p>
      <w:r>
        <w:t>蔡丰琪，科剑日语编著 其他作品：https://www.jiaokey.com/tag/蔡丰琪，科剑日语编著.html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关键词搜索：https://www.jiaokey.com/tag/N5新标准日本语能力测试应考秘笈.html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