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上吧！漫画达人必修课  入门篇</w:t>
      </w:r>
    </w:p>
    <w:p>
      <w:r>
        <w:rPr>
          <w:rFonts w:ascii="宋体" w:hAnsi="宋体" w:eastAsia="宋体"/>
          <w:sz w:val="24"/>
        </w:rPr>
        <w:t>C·C动漫社著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上吧！漫画达人必修课  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本书出售、求购地址：https://www.jiaokey.com/book/detail/13466439.html</w:t>
      </w:r>
    </w:p>
    <w:p>
      <w:r>
        <w:t>更多相关图书推荐：https://www.jiaokey.com</w:t>
      </w:r>
    </w:p>
    <w:p>
      <w:r>
        <w:t>C·C动漫社著 其他作品：https://www.jiaokey.com/tag/C·C动漫社著.html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关键词搜索：https://www.jiaokey.com/tag/上吧！漫画达人必修课  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