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读懂关键词  看懂日本人的内心</w:t>
      </w:r>
    </w:p>
    <w:p>
      <w:r>
        <w:rPr>
          <w:rFonts w:ascii="宋体" w:hAnsi="宋体" w:eastAsia="宋体"/>
          <w:sz w:val="24"/>
        </w:rPr>
        <w:t>（日）森田六朗著；黄荣光译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读懂关键词  看懂日本人的内心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（日）森田六朗著；黄荣光译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本书出售、求购地址：https://www.jiaokey.com/book/detail/13466419.html</w:t>
      </w:r>
    </w:p>
    <w:p>
      <w:r>
        <w:t>更多相关图书推荐：https://www.jiaokey.com</w:t>
      </w:r>
    </w:p>
    <w:p>
      <w:r>
        <w:t>（日）森田六朗著；黄荣光译 其他作品：https://www.jiaokey.com/tag/（日）森田六朗著；黄荣光译.html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关键词搜索：https://www.jiaokey.com/tag/读懂关键词  看懂日本人的内心.html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