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书名：全球单一纯麦威士忌，一本就上手</w:t>
      </w:r>
    </w:p>
    <w:p>
      <w:r>
        <w:t>作者：黄培峻著</w:t>
      </w:r>
    </w:p>
    <w:p>
      <w:r>
        <w:t>出版社：北京:北京联合出版公司,2013.11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全球单一纯麦威士忌，一本就上手 评论地址：https://www.jiaokey.com/book/detail/13466411.html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