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书名：中国新篇章  2013.2</w:t>
      </w:r>
    </w:p>
    <w:p>
      <w:r>
        <w:t>作者：王磊智主编；林琳，张雯执行主编；本书编委会组编；徐浩洵，陈有钢，余进等编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总页数：123</w:t>
      </w:r>
    </w:p>
    <w:p>
      <w:r>
        <w:t>更多请访问教客网: www.jiaokey.com</w:t>
      </w:r>
    </w:p>
    <w:p>
      <w:r>
        <w:t>中国新篇章  2013.2 评论地址：https://www.jiaokey.com/book/detail/13466392.html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