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22史札记校证  下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22史札记校证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本书出售、求购地址：https://www.jiaokey.com/book/detail/13466382.html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关键词搜索：https://www.jiaokey.com/tag/22史札记校证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