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98全国呼吸系统病  新出现的传染病学术研讨会  论文汇编</w:t>
      </w:r>
    </w:p>
    <w:p>
      <w:r>
        <w:rPr>
          <w:rFonts w:ascii="宋体" w:hAnsi="宋体" w:eastAsia="宋体"/>
          <w:sz w:val="24"/>
        </w:rPr>
        <w:t>中华医学会湖南医学分会，中国医师杂志社编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98全国呼吸系统病  新出现的传染病学术研讨会  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中华医学会湖南医学分会，中国医师杂志社编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中华医学会湖南医学分会、中国医师杂志社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本书出售、求购地址：https://www.jiaokey.com/book/detail/13466379.html</w:t>
      </w:r>
    </w:p>
    <w:p>
      <w:r>
        <w:t>更多相关图书推荐：https://www.jiaokey.com</w:t>
      </w:r>
    </w:p>
    <w:p>
      <w:r>
        <w:t>中华医学会湖南医学分会，中国医师杂志社编 其他作品：https://www.jiaokey.com/tag/中华医学会湖南医学分会，中国医师杂志社编.html</w:t>
      </w:r>
    </w:p>
    <w:p>
      <w:r>
        <w:t>中华医学会湖南医学分会、中国医师杂志社 出版图书：https://www.jiaokey.com/tag/中华医学会湖南医学分会、中国医师杂志社.html</w:t>
      </w:r>
    </w:p>
    <w:p>
      <w:r>
        <w:t>关键词搜索：https://www.jiaokey.com/tag/98全国呼吸系统病  新出现的传染病学术研讨会  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