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精装典藏新善本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精装典藏新善本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本书出售、求购地址：https://www.jiaokey.com/book/detail/13466359.html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关键词搜索：https://www.jiaokey.com/tag/城南旧事  精装典藏新善本.html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