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细节决定生死  每个人都必须掌握的防灾、逃生、生存应急术</w:t>
      </w:r>
    </w:p>
    <w:p>
      <w:r>
        <w:rPr>
          <w:rFonts w:ascii="宋体" w:hAnsi="宋体" w:eastAsia="宋体"/>
          <w:sz w:val="24"/>
        </w:rPr>
        <w:t>（日）草野著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细节决定生死  每个人都必须掌握的防灾、逃生、生存应急术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（日）草野著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本书出售、求购地址：https://www.jiaokey.com/book/detail/13466327.html</w:t>
      </w:r>
    </w:p>
    <w:p>
      <w:r>
        <w:t>更多相关图书推荐：https://www.jiaokey.com</w:t>
      </w:r>
    </w:p>
    <w:p>
      <w:r>
        <w:t>（日）草野著 其他作品：https://www.jiaokey.com/tag/（日）草野著.html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关键词搜索：https://www.jiaokey.com/tag/细节决定生死  每个人都必须掌握的防灾、逃生、生存应急术.html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