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2012-2030年我国四大区域环境经济形势分析与预测研究报告</w:t>
      </w:r>
    </w:p>
    <w:p>
      <w:r>
        <w:rPr>
          <w:rFonts w:ascii="宋体" w:hAnsi="宋体" w:eastAsia="宋体"/>
          <w:sz w:val="24"/>
        </w:rPr>
        <w:t>蒋洪强，刘年磊，卢亚灵，张静，张伟著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2012-2030年我国四大区域环境经济形势分析与预测研究报告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蒋洪强，刘年磊，卢亚灵，张静，张伟著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本书出售、求购地址：https://www.jiaokey.com/book/detail/13466265.html</w:t>
      </w:r>
    </w:p>
    <w:p>
      <w:r>
        <w:t>更多相关图书推荐：https://www.jiaokey.com</w:t>
      </w:r>
    </w:p>
    <w:p>
      <w:r>
        <w:t>蒋洪强，刘年磊，卢亚灵，张静，张伟著 其他作品：https://www.jiaokey.com/tag/蒋洪强，刘年磊，卢亚灵，张静，张伟著.html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关键词搜索：https://www.jiaokey.com/tag/2012-2030年我国四大区域环境经济形势分析与预测研究报告.html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