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书名：流态轻集料微孔混凝土技术</w:t>
      </w:r>
    </w:p>
    <w:p>
      <w:r>
        <w:t>作者：王洪镇，曹万智，付东根著</w:t>
      </w:r>
    </w:p>
    <w:p>
      <w:r>
        <w:t>出版社：北京:中国建材工业出版社,2013.10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流态轻集料微孔混凝土技术 评论地址：https://www.jiaokey.com/book/detail/13466260.html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