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书名：中国饮食习俗</w:t>
      </w:r>
    </w:p>
    <w:p>
      <w:r>
        <w:t>作者：范川凤编著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中国饮食习俗 评论地址：https://www.jiaokey.com/book/detail/13466259.html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