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黄鹤楼文丛  黄鹤楼楹联选注</w:t>
      </w:r>
    </w:p>
    <w:p>
      <w:r>
        <w:rPr>
          <w:rFonts w:ascii="宋体" w:hAnsi="宋体" w:eastAsia="宋体"/>
          <w:sz w:val="24"/>
        </w:rPr>
        <w:t>白雉山选注；黄鹤楼文化发展研究中心组织编写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黄鹤楼文丛  黄鹤楼楹联选注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白雉山选注；黄鹤楼文化发展研究中心组织编写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本书出售、求购地址：https://www.jiaokey.com/book/detail/13466199.html</w:t>
      </w:r>
    </w:p>
    <w:p>
      <w:r>
        <w:t>更多相关图书推荐：https://www.jiaokey.com</w:t>
      </w:r>
    </w:p>
    <w:p>
      <w:r>
        <w:t>白雉山选注；黄鹤楼文化发展研究中心组织编写 其他作品：https://www.jiaokey.com/tag/白雉山选注；黄鹤楼文化发展研究中心组织编写.html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关键词搜索：https://www.jiaokey.com/tag/黄鹤楼文丛  黄鹤楼楹联选注.html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