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书名：观赏植物装饰与应用</w:t>
      </w:r>
    </w:p>
    <w:p>
      <w:r>
        <w:t>作者：王丹菲主编；赫菲，葛振萍，韩凌副主编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总页数：135</w:t>
      </w:r>
    </w:p>
    <w:p>
      <w:r>
        <w:t>更多请访问教客网: www.jiaokey.com</w:t>
      </w:r>
    </w:p>
    <w:p>
      <w:r>
        <w:t>观赏植物装饰与应用 评论地址：https://www.jiaokey.com/book/detail/13466186.html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