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跳跃项目全书  跳远、三级跳远、跳高、撑竿跳高技术、战术与训练</w:t>
      </w:r>
    </w:p>
    <w:p>
      <w:r>
        <w:rPr>
          <w:rFonts w:ascii="宋体" w:hAnsi="宋体" w:eastAsia="宋体"/>
          <w:sz w:val="24"/>
        </w:rPr>
        <w:t>（美）艾德·雅各比著；李宁，满昌慧译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跳跃项目全书  跳远、三级跳远、跳高、撑竿跳高技术、战术与训练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（美）艾德·雅各比著；李宁，满昌慧译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本书出售、求购地址：https://www.jiaokey.com/book/detail/13466179.html</w:t>
      </w:r>
    </w:p>
    <w:p>
      <w:r>
        <w:t>更多相关图书推荐：https://www.jiaokey.com</w:t>
      </w:r>
    </w:p>
    <w:p>
      <w:r>
        <w:t>（美）艾德·雅各比著；李宁，满昌慧译 其他作品：https://www.jiaokey.com/tag/（美）艾德·雅各比著；李宁，满昌慧译.html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关键词搜索：https://www.jiaokey.com/tag/跳跃项目全书  跳远、三级跳远、跳高、撑竿跳高技术、战术与训练.html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