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书名：按摩卷六  小儿常见病卷  第2版  图说中医</w:t>
      </w:r>
    </w:p>
    <w:p>
      <w:r>
        <w:t>作者：郭长青等主编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按摩卷六  小儿常见病卷  第2版  图说中医 评论地址：https://www.jiaokey.com/book/detail/13466169.html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