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特效经穴对症治疗图解  第2版</w:t>
      </w:r>
    </w:p>
    <w:p>
      <w:r>
        <w:rPr>
          <w:rFonts w:ascii="宋体" w:hAnsi="宋体" w:eastAsia="宋体"/>
          <w:sz w:val="24"/>
        </w:rPr>
        <w:t>幸小玲，周新编著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特效经穴对症治疗图解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幸小玲，周新编著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本书出售、求购地址：https://www.jiaokey.com/book/detail/13466161.html</w:t>
      </w:r>
    </w:p>
    <w:p>
      <w:r>
        <w:t>更多相关图书推荐：https://www.jiaokey.com</w:t>
      </w:r>
    </w:p>
    <w:p>
      <w:r>
        <w:t>幸小玲，周新编著 其他作品：https://www.jiaokey.com/tag/幸小玲，周新编著.html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关键词搜索：https://www.jiaokey.com/tag/特效经穴对症治疗图解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