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书名：医疗保健百科  乖宝宝</w:t>
      </w:r>
    </w:p>
    <w:p>
      <w:r>
        <w:t>作者：苏仙，王秀忠主编</w:t>
      </w:r>
    </w:p>
    <w:p>
      <w:r>
        <w:t>出版社：长春：北方妇女儿童出版社</w:t>
      </w:r>
    </w:p>
    <w:p>
      <w:r>
        <w:t>出版日期：2005.10</w:t>
      </w:r>
    </w:p>
    <w:p>
      <w:r>
        <w:t>总页数：340</w:t>
      </w:r>
    </w:p>
    <w:p>
      <w:r>
        <w:t>更多请访问教客网: www.jiaokey.com</w:t>
      </w:r>
    </w:p>
    <w:p>
      <w:r>
        <w:t>医疗保健百科  乖宝宝 评论地址：https://www.jiaokey.com/book/detail/13466150.html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