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鱼类生态学  第3版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本书出售、求购地址：https://www.jiaokey.com/book/detail/13466135.html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关键词搜索：https://www.jiaokey.com/tag/鱼类生态学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