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白清佐先生临床经验辑要</w:t>
      </w:r>
    </w:p>
    <w:p>
      <w:r>
        <w:rPr>
          <w:rFonts w:ascii="宋体" w:hAnsi="宋体" w:eastAsia="宋体"/>
          <w:sz w:val="24"/>
        </w:rPr>
        <w:t>陈重光，李长普，王世民著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白清佐先生临床经验辑要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陈重光，李长普，王世民著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本书出售、求购地址：https://www.jiaokey.com/book/detail/13466131.html</w:t>
      </w:r>
    </w:p>
    <w:p>
      <w:r>
        <w:t>更多相关图书推荐：https://www.jiaokey.com</w:t>
      </w:r>
    </w:p>
    <w:p>
      <w:r>
        <w:t>陈重光，李长普，王世民著 其他作品：https://www.jiaokey.com/tag/陈重光，李长普，王世民著.html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关键词搜索：https://www.jiaokey.com/tag/白清佐先生临床经验辑要.html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