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海南卷</w:t>
      </w:r>
    </w:p>
    <w:p>
      <w:r>
        <w:rPr>
          <w:rFonts w:ascii="宋体" w:hAnsi="宋体" w:eastAsia="宋体"/>
          <w:sz w:val="24"/>
        </w:rPr>
        <w:t>袁行霈，陈进玉主编；符和积，朱寒松，范晓军本卷主编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袁行霈，陈进玉主编；符和积，朱寒松，范晓军本卷主编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本书出售、求购地址：https://www.jiaokey.com/book/detail/13466122.html</w:t>
      </w:r>
    </w:p>
    <w:p>
      <w:r>
        <w:t>更多相关图书推荐：https://www.jiaokey.com</w:t>
      </w:r>
    </w:p>
    <w:p>
      <w:r>
        <w:t>袁行霈，陈进玉主编；符和积，朱寒松，范晓军本卷主编 其他作品：https://www.jiaokey.com/tag/袁行霈，陈进玉主编；符和积，朱寒松，范晓军本卷主编.html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