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小莽苍苍斋藏清代学者书札  上</w:t>
      </w:r>
    </w:p>
    <w:p>
      <w:r>
        <w:rPr>
          <w:rFonts w:ascii="宋体" w:hAnsi="宋体" w:eastAsia="宋体"/>
          <w:sz w:val="24"/>
        </w:rPr>
        <w:t>陈烈主编；陈庆庆，陈啸副主编；曾立，曾自顾问；周铮释文；陈庆庆撰稿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小莽苍苍斋藏清代学者书札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陈烈主编；陈庆庆，陈啸副主编；曾立，曾自顾问；周铮释文；陈庆庆撰稿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本书出售、求购地址：https://www.jiaokey.com/book/detail/13466119.html</w:t>
      </w:r>
    </w:p>
    <w:p>
      <w:r>
        <w:t>更多相关图书推荐：https://www.jiaokey.com</w:t>
      </w:r>
    </w:p>
    <w:p>
      <w:r>
        <w:t>陈烈主编；陈庆庆，陈啸副主编；曾立，曾自顾问；周铮释文；陈庆庆撰稿 其他作品：https://www.jiaokey.com/tag/陈烈主编；陈庆庆，陈啸副主编；曾立，曾自顾问；周铮释文；陈庆庆撰稿.html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关键词搜索：https://www.jiaokey.com/tag/小莽苍苍斋藏清代学者书札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