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书名：医学检验仪器学</w:t>
      </w:r>
    </w:p>
    <w:p>
      <w:r>
        <w:t>作者：曾照芳，余蓉主编；胡志坚，李兴武，宫心鹏，向华副主编；王旭东，向华，余蓉等编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医学检验仪器学 评论地址：https://www.jiaokey.com/book/detail/13466117.html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