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书名：吃得明白，活得健康</w:t>
      </w:r>
    </w:p>
    <w:p>
      <w:r>
        <w:t>作者：殷鸿，张惠萍主编；王若飞，苏佩清，张星等副主编</w:t>
      </w:r>
    </w:p>
    <w:p>
      <w:r>
        <w:t>出版社：长沙：湖南科学技术出版社</w:t>
      </w:r>
    </w:p>
    <w:p>
      <w:r>
        <w:t>出版日期：2012.09</w:t>
      </w:r>
    </w:p>
    <w:p>
      <w:r>
        <w:t>总页数：270</w:t>
      </w:r>
    </w:p>
    <w:p>
      <w:r>
        <w:t>更多请访问教客网: www.jiaokey.com</w:t>
      </w:r>
    </w:p>
    <w:p>
      <w:r>
        <w:t>吃得明白，活得健康 评论地址：https://www.jiaokey.com/book/detail/13466034.html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