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东风EQ1090汽车维修图解</w:t>
      </w:r>
    </w:p>
    <w:p>
      <w:r>
        <w:rPr>
          <w:rFonts w:ascii="宋体" w:hAnsi="宋体" w:eastAsia="宋体"/>
          <w:sz w:val="24"/>
        </w:rPr>
        <w:t>吕万昌，孙军强，俞经满等编著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东风EQ1090汽车维修图解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吕万昌，孙军强，俞经满等编著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本书出售、求购地址：https://www.jiaokey.com/book/detail/13466031.html</w:t>
      </w:r>
    </w:p>
    <w:p>
      <w:r>
        <w:t>更多相关图书推荐：https://www.jiaokey.com</w:t>
      </w:r>
    </w:p>
    <w:p>
      <w:r>
        <w:t>吕万昌，孙军强，俞经满等编著 其他作品：https://www.jiaokey.com/tag/吕万昌，孙军强，俞经满等编著.html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关键词搜索：https://www.jiaokey.com/tag/东风EQ1090汽车维修图解.html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