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手绘POP实用设计  2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手绘POP实用设计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本书出售、求购地址：https://www.jiaokey.com/book/detail/13466029.html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手绘POP实用设计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