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手绘POP实用设计  1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手绘POP实用设计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本书出售、求购地址：https://www.jiaokey.com/book/detail/13466028.html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手绘POP实用设计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