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SOA与REST  用REST构建企业级SOA解决方案</w:t>
      </w:r>
    </w:p>
    <w:p>
      <w:r>
        <w:rPr>
          <w:rFonts w:ascii="宋体" w:hAnsi="宋体" w:eastAsia="宋体"/>
          <w:sz w:val="24"/>
        </w:rPr>
        <w:t>（美）埃尔著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SOA与REST  用REST构建企业级SOA解决方案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本书出售、求购地址：https://www.jiaokey.com/book/detail/13465994.html</w:t>
      </w:r>
    </w:p>
    <w:p>
      <w:r>
        <w:t>更多相关图书推荐：https://www.jiaokey.com</w:t>
      </w:r>
    </w:p>
    <w:p>
      <w:r>
        <w:t>（美）埃尔著 其他作品：https://www.jiaokey.com/tag/（美）埃尔著.html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关键词搜索：https://www.jiaokey.com/tag/SOA与REST  用REST构建企业级SOA解决方案.html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