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书名：美国国家标准和技术研究院NIST  7628号报告  智能电网信息安全指南  第1卷  智能电网信息安全战略架构和高层要求</w:t>
      </w:r>
    </w:p>
    <w:p>
      <w:r>
        <w:t>作者：（美）NATIONAL INSTITUTE OF STANDARDS AND TECHNOLOGY著；中国电力科学研究院译</w:t>
      </w:r>
    </w:p>
    <w:p>
      <w:r>
        <w:t>出版社：北京：中国电力出版社</w:t>
      </w:r>
    </w:p>
    <w:p>
      <w:r>
        <w:t>出版日期：2013.01</w:t>
      </w:r>
    </w:p>
    <w:p>
      <w:r>
        <w:t>总页数：190</w:t>
      </w:r>
    </w:p>
    <w:p>
      <w:r>
        <w:t>更多请访问教客网: www.jiaokey.com</w:t>
      </w:r>
    </w:p>
    <w:p>
      <w:r>
        <w:t>美国国家标准和技术研究院NIST  7628号报告  智能电网信息安全指南  第1卷  智能电网信息安全战略架构和高层要求 评论地址：https://www.jiaokey.com/book/detail/13465953.html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