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  物联网体系架构及应用</w:t>
      </w:r>
    </w:p>
    <w:p>
      <w:r>
        <w:rPr>
          <w:rFonts w:ascii="宋体" w:hAnsi="宋体" w:eastAsia="宋体"/>
          <w:sz w:val="24"/>
        </w:rPr>
        <w:t>张学记，纪占林，郭建国等著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  物联网体系架构及应用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张学记，纪占林，郭建国等著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本书出售、求购地址：https://www.jiaokey.com/book/detail/13465946.html</w:t>
      </w:r>
    </w:p>
    <w:p>
      <w:r>
        <w:t>更多相关图书推荐：https://www.jiaokey.com</w:t>
      </w:r>
    </w:p>
    <w:p>
      <w:r>
        <w:t>张学记，纪占林，郭建国等著 其他作品：https://www.jiaokey.com/tag/张学记，纪占林，郭建国等著.html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关键词搜索：https://www.jiaokey.com/tag/智慧城市  物联网体系架构及应用.html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