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绝了，可以这样搞定PPT！  彩印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绝了，可以这样搞定PPT！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本书出售、求购地址：https://www.jiaokey.com/book/detail/13465928.html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关键词搜索：https://www.jiaokey.com/tag/绝了，可以这样搞定PPT！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