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日本第12届河口湖学术论文研讨会  高血压和技术</w:t>
      </w:r>
    </w:p>
    <w:p>
      <w:r>
        <w:rPr>
          <w:rFonts w:ascii="宋体" w:hAnsi="宋体" w:eastAsia="宋体"/>
          <w:sz w:val="24"/>
        </w:rPr>
        <w:t>三浦，清，永吉，馨，阿部圭制编著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日本第12届河口湖学术论文研讨会  高血压和技术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三浦，清，永吉，馨，阿部圭制编著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成都市科技情报研究所、成都市医学情报站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本书出售、求购地址：https://www.jiaokey.com/book/detail/13465922.html</w:t>
      </w:r>
    </w:p>
    <w:p>
      <w:r>
        <w:t>更多相关图书推荐：https://www.jiaokey.com</w:t>
      </w:r>
    </w:p>
    <w:p>
      <w:r>
        <w:t>三浦，清，永吉，馨，阿部圭制编著 其他作品：https://www.jiaokey.com/tag/三浦，清，永吉，馨，阿部圭制编著.html</w:t>
      </w:r>
    </w:p>
    <w:p>
      <w:r>
        <w:t>成都市科技情报研究所、成都市医学情报站 出版图书：https://www.jiaokey.com/tag/成都市科技情报研究所、成都市医学情报站.html</w:t>
      </w:r>
    </w:p>
    <w:p>
      <w:r>
        <w:t>关键词搜索：https://www.jiaokey.com/tag/日本第12届河口湖学术论文研讨会  高血压和技术.html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