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密切接触理论在机械工程中的应用</w:t>
      </w:r>
    </w:p>
    <w:p>
      <w:r>
        <w:rPr>
          <w:rFonts w:ascii="宋体" w:hAnsi="宋体" w:eastAsia="宋体"/>
          <w:sz w:val="24"/>
        </w:rPr>
        <w:t>周建军，刘鹄然，楼易著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密切接触理论在机械工程中的应用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周建军，刘鹄然，楼易著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本书出售、求购地址：https://www.jiaokey.com/book/detail/13465887.html</w:t>
      </w:r>
    </w:p>
    <w:p>
      <w:r>
        <w:t>更多相关图书推荐：https://www.jiaokey.com</w:t>
      </w:r>
    </w:p>
    <w:p>
      <w:r>
        <w:t>周建军，刘鹄然，楼易著 其他作品：https://www.jiaokey.com/tag/周建军，刘鹄然，楼易著.html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关键词搜索：https://www.jiaokey.com/tag/密切接触理论在机械工程中的应用.html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