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系泊状态船舶横摇减摇装置与系统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系泊状态船舶横摇减摇装置与系统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船舶减摇装置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本书出售、求购地址：https://www.jiaokey.com/book/detail/13465873.html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关键词搜索：https://www.jiaokey.com/tag/船舶减摇装置.html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