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PMSM伺服系统的非脆弱控制</w:t>
      </w:r>
    </w:p>
    <w:p>
      <w:r>
        <w:rPr>
          <w:rFonts w:ascii="宋体" w:hAnsi="宋体" w:eastAsia="宋体"/>
          <w:sz w:val="24"/>
        </w:rPr>
        <w:t>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PMSM伺服系统的非脆弱控制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本书出售、求购地址：https://www.jiaokey.com/book/detail/13465851.html</w:t>
      </w:r>
    </w:p>
    <w:p>
      <w:r>
        <w:t>更多相关图书推荐：https://www.jiaokey.com</w:t>
      </w:r>
    </w:p>
    <w:p>
      <w:r>
        <w:t>金锋著 其他作品：https://www.jiaokey.com/tag/金锋著.html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关键词搜索：https://www.jiaokey.com/tag/PMSM伺服系统的非脆弱控制.html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