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主动容错控制理论  自适应方法</w:t>
      </w:r>
    </w:p>
    <w:p>
      <w:r>
        <w:rPr>
          <w:rFonts w:ascii="宋体" w:hAnsi="宋体" w:eastAsia="宋体"/>
          <w:sz w:val="24"/>
        </w:rPr>
        <w:t>金小峥，原忠虎，李彦平著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主动容错控制理论  自适应方法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金小峥，原忠虎，李彦平著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本书出售、求购地址：https://www.jiaokey.com/book/detail/13465850.html</w:t>
      </w:r>
    </w:p>
    <w:p>
      <w:r>
        <w:t>更多相关图书推荐：https://www.jiaokey.com</w:t>
      </w:r>
    </w:p>
    <w:p>
      <w:r>
        <w:t>金小峥，原忠虎，李彦平著 其他作品：https://www.jiaokey.com/tag/金小峥，原忠虎，李彦平著.html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关键词搜索：https://www.jiaokey.com/tag/主动容错控制理论  自适应方法.html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