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CS6中文版动画制作基础教程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CS6中文版动画制作基础教程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本书出售、求购地址：https://www.jiaokey.com/book/detail/13465842.html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CS6中文版动画制作基础教程.html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