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书名：论文化体制改革</w:t>
      </w:r>
    </w:p>
    <w:p>
      <w:r>
        <w:t>作者：柳斌杰著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论文化体制改革 评论地址：https://www.jiaokey.com/book/detail/13465790.html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