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书名：去拍内蒙古</w:t>
      </w:r>
    </w:p>
    <w:p>
      <w:r>
        <w:t>作者：锈剑编著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去拍内蒙古 评论地址：https://www.jiaokey.com/book/detail/13465779.html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