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中国传统保健体育与养生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中国传统保健体育与养生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本书出售、求购地址：https://www.jiaokey.com/book/detail/13465778.html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关键词搜索：https://www.jiaokey.com/tag/中国传统保健体育与养生.html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