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词汇函数的理论与应用</w:t>
      </w:r>
    </w:p>
    <w:p>
      <w:r>
        <w:rPr>
          <w:rFonts w:ascii="宋体" w:hAnsi="宋体" w:eastAsia="宋体"/>
          <w:sz w:val="24"/>
        </w:rPr>
        <w:t>徐涛，韩彦伟，杨佳鑫著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词汇函数的理论与应用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徐涛，韩彦伟，杨佳鑫著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本书出售、求购地址：https://www.jiaokey.com/book/detail/13465772.html</w:t>
      </w:r>
    </w:p>
    <w:p>
      <w:r>
        <w:t>更多相关图书推荐：https://www.jiaokey.com</w:t>
      </w:r>
    </w:p>
    <w:p>
      <w:r>
        <w:t>徐涛，韩彦伟，杨佳鑫著 其他作品：https://www.jiaokey.com/tag/徐涛，韩彦伟，杨佳鑫著.html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关键词搜索：https://www.jiaokey.com/tag/词汇函数的理论与应用.html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