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带队伍  高效能管理者提高领导力的18个法则</w:t>
      </w:r>
    </w:p>
    <w:p>
      <w:r>
        <w:rPr>
          <w:rFonts w:ascii="宋体" w:hAnsi="宋体" w:eastAsia="宋体"/>
          <w:sz w:val="24"/>
        </w:rPr>
        <w:t>张超编著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带队伍  高效能管理者提高领导力的18个法则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本书出售、求购地址：https://www.jiaokey.com/book/detail/13465737.html</w:t>
      </w:r>
    </w:p>
    <w:p>
      <w:r>
        <w:t>更多相关图书推荐：https://www.jiaokey.com</w:t>
      </w:r>
    </w:p>
    <w:p>
      <w:r>
        <w:t>张超编著 其他作品：https://www.jiaokey.com/tag/张超编著.html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关键词搜索：https://www.jiaokey.com/tag/带队伍  高效能管理者提高领导力的18个法则.html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