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计算机铺助设计：AUTOCAD教程</w:t>
      </w:r>
    </w:p>
    <w:p>
      <w:r>
        <w:rPr>
          <w:rFonts w:ascii="宋体" w:hAnsi="宋体" w:eastAsia="宋体"/>
          <w:sz w:val="24"/>
        </w:rPr>
        <w:t>张彬，卢帆兴主编；唐宠，郭桂香，汪胜莲副主编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计算机铺助设计：AUTOCAD教程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张彬，卢帆兴主编；唐宠，郭桂香，汪胜莲副主编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本书出售、求购地址：https://www.jiaokey.com/book/detail/13465718.html</w:t>
      </w:r>
    </w:p>
    <w:p>
      <w:r>
        <w:t>更多相关图书推荐：https://www.jiaokey.com</w:t>
      </w:r>
    </w:p>
    <w:p>
      <w:r>
        <w:t>张彬，卢帆兴主编；唐宠，郭桂香，汪胜莲副主编 其他作品：https://www.jiaokey.com/tag/张彬，卢帆兴主编；唐宠，郭桂香，汪胜莲副主编.html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关键词搜索：https://www.jiaokey.com/tag/计算机铺助设计：AUTOCAD教程.html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