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CS6白金手册  超值版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CS6白金手册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本书出售、求购地址：https://www.jiaokey.com/book/detail/13465621.html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CS6白金手册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