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下一代互联网IPv6过渡技术与部署实例</w:t>
      </w:r>
    </w:p>
    <w:p>
      <w:r>
        <w:rPr>
          <w:rFonts w:ascii="宋体" w:hAnsi="宋体" w:eastAsia="宋体"/>
          <w:sz w:val="24"/>
        </w:rPr>
        <w:t>戴源，杨建，袁源，李忠超，石启良，张家燕编著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下一代互联网IPv6过渡技术与部署实例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戴源，杨建，袁源，李忠超，石启良，张家燕编著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本书出售、求购地址：https://www.jiaokey.com/book/detail/13465615.html</w:t>
      </w:r>
    </w:p>
    <w:p>
      <w:r>
        <w:t>更多相关图书推荐：https://www.jiaokey.com</w:t>
      </w:r>
    </w:p>
    <w:p>
      <w:r>
        <w:t>戴源，杨建，袁源，李忠超，石启良，张家燕编著 其他作品：https://www.jiaokey.com/tag/戴源，杨建，袁源，李忠超，石启良，张家燕编著.html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关键词搜索：https://www.jiaokey.com/tag/下一代互联网IPv6过渡技术与部署实例.html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