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水资源系统规划模拟与优化配置</w:t>
      </w:r>
    </w:p>
    <w:p>
      <w:r>
        <w:rPr>
          <w:rFonts w:ascii="宋体" w:hAnsi="宋体" w:eastAsia="宋体"/>
          <w:sz w:val="24"/>
        </w:rPr>
        <w:t>顾世祥，崔远来等著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水资源系统规划模拟与优化配置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顾世祥，崔远来等著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本书出售、求购地址：https://www.jiaokey.com/book/detail/13465586.html</w:t>
      </w:r>
    </w:p>
    <w:p>
      <w:r>
        <w:t>更多相关图书推荐：https://www.jiaokey.com</w:t>
      </w:r>
    </w:p>
    <w:p>
      <w:r>
        <w:t>顾世祥，崔远来等著 其他作品：https://www.jiaokey.com/tag/顾世祥，崔远来等著.html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关键词搜索：https://www.jiaokey.com/tag/水资源系统规划模拟与优化配置.html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