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科技资源共享服务平台集成管理研究  以黑龙江省科技创新创业共享</w:t>
      </w:r>
    </w:p>
    <w:p>
      <w:r>
        <w:rPr>
          <w:rFonts w:ascii="宋体" w:hAnsi="宋体" w:eastAsia="宋体"/>
          <w:sz w:val="24"/>
        </w:rPr>
        <w:t>王宏起，赵敏，王雪原，徐晶等著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科技资源共享服务平台集成管理研究  以黑龙江省科技创新创业共享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王宏起，赵敏，王雪原，徐晶等著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本书出售、求购地址：https://www.jiaokey.com/book/detail/13465527.html</w:t>
      </w:r>
    </w:p>
    <w:p>
      <w:r>
        <w:t>更多相关图书推荐：https://www.jiaokey.com</w:t>
      </w:r>
    </w:p>
    <w:p>
      <w:r>
        <w:t>王宏起，赵敏，王雪原，徐晶等著 其他作品：https://www.jiaokey.com/tag/王宏起，赵敏，王雪原，徐晶等著.html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关键词搜索：https://www.jiaokey.com/tag/科技资源共享服务平台集成管理研究  以黑龙江省科技创新创业共享.html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