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  西方美术卷</w:t>
      </w:r>
    </w:p>
    <w:p>
      <w:r>
        <w:t>作者：包礼祥，罗时武，张相森编著</w:t>
      </w:r>
    </w:p>
    <w:p>
      <w:r>
        <w:t>出版社：上海：复旦大学出版社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美术鉴赏  西方美术卷 评论地址：https://www.jiaokey.com/book/detail/13465514.html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