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书名：材料成型及控制工程专业实验指导书</w:t>
      </w:r>
    </w:p>
    <w:p>
      <w:r>
        <w:t>作者：丁桦主编</w:t>
      </w:r>
    </w:p>
    <w:p>
      <w:r>
        <w:t>出版社：沈阳:东北大学出版社,2013.09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材料成型及控制工程专业实验指导书 评论地址：https://www.jiaokey.com/book/detail/13465506.html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